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0F" w:rsidRPr="00252FC3" w:rsidRDefault="0057180F" w:rsidP="0057180F">
      <w:pPr>
        <w:tabs>
          <w:tab w:val="left" w:pos="9360"/>
        </w:tabs>
        <w:spacing w:before="120"/>
        <w:jc w:val="center"/>
        <w:rPr>
          <w:rFonts w:ascii="Times New Roman" w:hAnsi="Times New Roman"/>
          <w:b/>
          <w:color w:val="0000FF"/>
          <w:sz w:val="30"/>
          <w:szCs w:val="24"/>
          <w:lang w:val="pt-BR"/>
        </w:rPr>
      </w:pPr>
      <w:r w:rsidRPr="00252FC3">
        <w:rPr>
          <w:rFonts w:ascii="Times New Roman" w:hAnsi="Times New Roman"/>
          <w:b/>
          <w:color w:val="0000FF"/>
          <w:sz w:val="30"/>
          <w:szCs w:val="24"/>
          <w:lang w:val="pt-BR"/>
        </w:rPr>
        <w:t>BÀI 5: NHIỄM SẮC THỂ VÀ</w:t>
      </w:r>
      <w:r w:rsidRPr="00252FC3">
        <w:rPr>
          <w:rFonts w:ascii="Times New Roman" w:hAnsi="Times New Roman"/>
          <w:b/>
          <w:color w:val="0000FF"/>
          <w:sz w:val="30"/>
          <w:szCs w:val="24"/>
        </w:rPr>
        <w:t xml:space="preserve"> </w:t>
      </w:r>
      <w:r w:rsidRPr="00252FC3">
        <w:rPr>
          <w:rFonts w:ascii="Times New Roman" w:hAnsi="Times New Roman"/>
          <w:b/>
          <w:color w:val="0000FF"/>
          <w:sz w:val="30"/>
          <w:szCs w:val="24"/>
          <w:lang w:val="pt-BR"/>
        </w:rPr>
        <w:t>ĐỘT BIẾN CẤU TRÚC NHIỄM SẮC THỂ</w:t>
      </w:r>
    </w:p>
    <w:p w:rsidR="00D11229" w:rsidRDefault="00D11229" w:rsidP="0057180F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:rsidR="0057180F" w:rsidRPr="00252FC3" w:rsidRDefault="0057180F" w:rsidP="0057180F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252FC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5195</wp:posOffset>
                </wp:positionH>
                <wp:positionV relativeFrom="paragraph">
                  <wp:posOffset>256482</wp:posOffset>
                </wp:positionV>
                <wp:extent cx="3203575" cy="47434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474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180F" w:rsidRPr="00D11229" w:rsidRDefault="0057180F" w:rsidP="0057180F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1/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Hình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thái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</w:p>
                          <w:p w:rsidR="0057180F" w:rsidRPr="00D11229" w:rsidRDefault="0057180F" w:rsidP="0057180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Ở SV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nhân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sơ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7180F" w:rsidRPr="00D11229" w:rsidRDefault="0057180F" w:rsidP="0057180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</w:tabs>
                              <w:ind w:firstLine="6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 xml:space="preserve">ưa có NST. </w:t>
                            </w:r>
                          </w:p>
                          <w:p w:rsidR="0057180F" w:rsidRPr="00D11229" w:rsidRDefault="0057180F" w:rsidP="0057180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</w:tabs>
                              <w:ind w:firstLine="60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Vật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chất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truyền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chỉ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là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phân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tử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ADN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mạch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kép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dạng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vòng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</w:p>
                          <w:p w:rsidR="0057180F" w:rsidRPr="00D11229" w:rsidRDefault="0057180F" w:rsidP="0057180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Ở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nhân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thực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57180F" w:rsidRPr="00D11229" w:rsidRDefault="0057180F" w:rsidP="0057180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"/>
                              </w:tabs>
                              <w:ind w:firstLine="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Đã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cấu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trúc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NST. </w:t>
                            </w:r>
                          </w:p>
                          <w:p w:rsidR="0057180F" w:rsidRPr="00D11229" w:rsidRDefault="0057180F" w:rsidP="0057180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"/>
                              </w:tabs>
                              <w:ind w:firstLine="60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NST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cấu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tạo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gồm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thành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phần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chính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ADN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và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protein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loại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histon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:rsidR="0057180F" w:rsidRPr="00D11229" w:rsidRDefault="0057180F" w:rsidP="0057180F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Cấu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trúc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siêu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hiển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vi :</w:t>
                            </w:r>
                          </w:p>
                          <w:p w:rsidR="0057180F" w:rsidRPr="00D11229" w:rsidRDefault="0057180F" w:rsidP="0057180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Một đoạn ADN</w:t>
                            </w:r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v-SE"/>
                              </w:rPr>
                              <w:t>( khoảng 146 cặp Nu) quấn quanh 8 ptử histơn [1(3/4)</w:t>
                            </w:r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vòng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v-SE"/>
                              </w:rPr>
                              <w:t xml:space="preserve">] </w:t>
                            </w:r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val="vi-VN"/>
                              </w:rPr>
                              <w:t>nucleoxom</w:t>
                            </w:r>
                          </w:p>
                          <w:p w:rsidR="0057180F" w:rsidRPr="00D11229" w:rsidRDefault="0057180F" w:rsidP="0057180F">
                            <w:pP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22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11229">
                              <w:rPr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D1122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....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sợi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cơ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bản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D1122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...</w:t>
                            </w: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  <w:t>(đk</w:t>
                            </w: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  <w:t>11</w:t>
                            </w: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  <w:t>nm)</w:t>
                            </w:r>
                          </w:p>
                          <w:p w:rsidR="0057180F" w:rsidRPr="00D11229" w:rsidRDefault="0057180F" w:rsidP="0057180F">
                            <w:pP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.....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sợi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nhiễm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sắc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.....</w:t>
                            </w: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  <w:t xml:space="preserve">(đk </w:t>
                            </w: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  <w:t>30</w:t>
                            </w: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  <w:t>nm)</w:t>
                            </w:r>
                          </w:p>
                          <w:p w:rsidR="0057180F" w:rsidRPr="00D11229" w:rsidRDefault="0057180F" w:rsidP="0057180F">
                            <w:pP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Pr="00D1122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.....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sợi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.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siêu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.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xoắn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....</w:t>
                            </w: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D11229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  <w:t xml:space="preserve">(đk </w:t>
                            </w: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  <w:t>300</w:t>
                            </w: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  <w:lang w:val="vi-VN"/>
                              </w:rPr>
                              <w:t>nm)</w:t>
                            </w:r>
                          </w:p>
                          <w:p w:rsidR="0057180F" w:rsidRPr="00D11229" w:rsidRDefault="0057180F" w:rsidP="0057180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….…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sợi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11229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cromatit</w:t>
                            </w:r>
                            <w:proofErr w:type="spellEnd"/>
                            <w:r w:rsidRPr="00D1122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…</w:t>
                            </w:r>
                            <w:proofErr w:type="gramStart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…(</w:t>
                            </w:r>
                            <w:proofErr w:type="gramEnd"/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 xml:space="preserve">đk </w:t>
                            </w:r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7</w:t>
                            </w:r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>00</w:t>
                            </w:r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>nm</w:t>
                            </w:r>
                            <w:r w:rsidRPr="00D112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7180F" w:rsidRDefault="0057180F" w:rsidP="0057180F">
                            <w:pPr>
                              <w:rPr>
                                <w:sz w:val="24"/>
                                <w:lang w:val="vi-VN"/>
                              </w:rPr>
                            </w:pPr>
                          </w:p>
                          <w:p w:rsidR="0057180F" w:rsidRDefault="0057180F" w:rsidP="0057180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........................................ (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4"/>
                              </w:rPr>
                              <w:t>đk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700 nm)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4pt;margin-top:20.2pt;width:252.25pt;height:3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" stroked="f">
                <v:textbox>
                  <w:txbxContent>
                    <w:p w:rsidR="0057180F" w:rsidRPr="00D11229" w:rsidRDefault="0057180F" w:rsidP="0057180F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1/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Hình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proofErr w:type="gramStart"/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thái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:</w:t>
                      </w:r>
                      <w:proofErr w:type="gramEnd"/>
                    </w:p>
                    <w:p w:rsidR="0057180F" w:rsidRPr="00D11229" w:rsidRDefault="0057180F" w:rsidP="0057180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</w:t>
                      </w:r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Ở SV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nhân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sơ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7180F" w:rsidRPr="00D11229" w:rsidRDefault="0057180F" w:rsidP="0057180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</w:tabs>
                        <w:ind w:firstLine="60"/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</w:pPr>
                      <w:proofErr w:type="spellStart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 xml:space="preserve">ưa có NST. </w:t>
                      </w:r>
                    </w:p>
                    <w:p w:rsidR="0057180F" w:rsidRPr="00D11229" w:rsidRDefault="0057180F" w:rsidP="0057180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</w:tabs>
                        <w:ind w:firstLine="60"/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Vật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chất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truyền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chỉ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là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phân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tử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ADN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mạch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kép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dạng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vòng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</w:p>
                    <w:p w:rsidR="0057180F" w:rsidRPr="00D11229" w:rsidRDefault="0057180F" w:rsidP="0057180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</w:t>
                      </w:r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Ở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nhân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thực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57180F" w:rsidRPr="00D11229" w:rsidRDefault="0057180F" w:rsidP="0057180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0"/>
                        </w:tabs>
                        <w:ind w:firstLine="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Đã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có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cấu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trúc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NST. </w:t>
                      </w:r>
                    </w:p>
                    <w:p w:rsidR="0057180F" w:rsidRPr="00D11229" w:rsidRDefault="0057180F" w:rsidP="0057180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0"/>
                        </w:tabs>
                        <w:ind w:firstLine="60"/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NST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cấu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tạo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gồm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thành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phần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chính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ADN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và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protein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loại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histon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:rsidR="0057180F" w:rsidRPr="00D11229" w:rsidRDefault="0057180F" w:rsidP="0057180F">
                      <w:pPr>
                        <w:widowControl w:val="0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Cấu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trúc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siêu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hiển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vi :</w:t>
                      </w:r>
                    </w:p>
                    <w:p w:rsidR="0057180F" w:rsidRPr="00D11229" w:rsidRDefault="0057180F" w:rsidP="0057180F">
                      <w:pP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sv-SE"/>
                        </w:rPr>
                        <w:t>Một đoạn ADN</w:t>
                      </w:r>
                      <w:r w:rsidRPr="00D112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  <w:lang w:val="sv-SE"/>
                        </w:rPr>
                        <w:t>( khoảng 146 cặp Nu) quấn quanh 8 ptử histơn [1(3/4)</w:t>
                      </w:r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vòng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  <w:lang w:val="sv-SE"/>
                        </w:rPr>
                        <w:t xml:space="preserve">] </w:t>
                      </w:r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sym w:font="Wingdings" w:char="F0E0"/>
                      </w:r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D11229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val="vi-VN"/>
                        </w:rPr>
                        <w:t>nucleoxom</w:t>
                      </w:r>
                    </w:p>
                    <w:p w:rsidR="0057180F" w:rsidRPr="00D11229" w:rsidRDefault="0057180F" w:rsidP="0057180F">
                      <w:pP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  <w:r w:rsidRPr="00D1122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D11229">
                        <w:rPr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Pr="00D1122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....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sợi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cơ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bản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D11229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...</w:t>
                      </w: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  <w:lang w:val="vi-VN"/>
                        </w:rPr>
                        <w:t>(đk</w:t>
                      </w: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  <w:lang w:val="vi-VN"/>
                        </w:rPr>
                        <w:t>11</w:t>
                      </w: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  <w:lang w:val="vi-VN"/>
                        </w:rPr>
                        <w:t>nm)</w:t>
                      </w:r>
                    </w:p>
                    <w:p w:rsidR="0057180F" w:rsidRPr="00D11229" w:rsidRDefault="0057180F" w:rsidP="0057180F">
                      <w:pP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Pr="00D11229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.</w:t>
                      </w: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.....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sợi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nhiễm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sắc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.....</w:t>
                      </w: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  <w:lang w:val="vi-VN"/>
                        </w:rPr>
                        <w:t xml:space="preserve">(đk </w:t>
                      </w: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  <w:lang w:val="vi-VN"/>
                        </w:rPr>
                        <w:t>30</w:t>
                      </w: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  <w:lang w:val="vi-VN"/>
                        </w:rPr>
                        <w:t>nm)</w:t>
                      </w:r>
                    </w:p>
                    <w:p w:rsidR="0057180F" w:rsidRPr="00D11229" w:rsidRDefault="0057180F" w:rsidP="0057180F">
                      <w:pP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  <w:lang w:val="vi-VN"/>
                        </w:rPr>
                      </w:pP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11229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.</w:t>
                      </w:r>
                      <w:r w:rsidRPr="00D11229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.....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sợi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.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siêu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.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xoắn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....</w:t>
                      </w: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Pr="00D11229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  <w:lang w:val="vi-VN"/>
                        </w:rPr>
                        <w:t xml:space="preserve">(đk </w:t>
                      </w: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  <w:lang w:val="vi-VN"/>
                        </w:rPr>
                        <w:t>300</w:t>
                      </w: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  <w:lang w:val="vi-VN"/>
                        </w:rPr>
                        <w:t>nm)</w:t>
                      </w:r>
                    </w:p>
                    <w:p w:rsidR="0057180F" w:rsidRPr="00D11229" w:rsidRDefault="0057180F" w:rsidP="0057180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….…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sợi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D11229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cromatit</w:t>
                      </w:r>
                      <w:proofErr w:type="spellEnd"/>
                      <w:r w:rsidRPr="00D1122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…</w:t>
                      </w:r>
                      <w:proofErr w:type="gramStart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…(</w:t>
                      </w:r>
                      <w:proofErr w:type="gramEnd"/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 xml:space="preserve">đk </w:t>
                      </w:r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7</w:t>
                      </w:r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>00</w:t>
                      </w:r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>nm</w:t>
                      </w:r>
                      <w:r w:rsidRPr="00D112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  <w:p w:rsidR="0057180F" w:rsidRDefault="0057180F" w:rsidP="0057180F">
                      <w:pPr>
                        <w:rPr>
                          <w:sz w:val="24"/>
                          <w:lang w:val="vi-VN"/>
                        </w:rPr>
                      </w:pPr>
                    </w:p>
                    <w:p w:rsidR="0057180F" w:rsidRDefault="0057180F" w:rsidP="0057180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........................................ (</w:t>
                      </w:r>
                      <w:proofErr w:type="spellStart"/>
                      <w:proofErr w:type="gramStart"/>
                      <w:r>
                        <w:rPr>
                          <w:sz w:val="24"/>
                        </w:rPr>
                        <w:t>đk</w:t>
                      </w:r>
                      <w:proofErr w:type="spellEnd"/>
                      <w:proofErr w:type="gramEnd"/>
                      <w:r>
                        <w:rPr>
                          <w:sz w:val="24"/>
                        </w:rPr>
                        <w:t xml:space="preserve"> 700 nm)</w:t>
                      </w:r>
                    </w:p>
                  </w:txbxContent>
                </v:textbox>
              </v:shape>
            </w:pict>
          </mc:Fallback>
        </mc:AlternateContent>
      </w:r>
      <w:r w:rsidRPr="00252FC3">
        <w:rPr>
          <w:rFonts w:ascii="Times New Roman" w:hAnsi="Times New Roman"/>
          <w:b/>
          <w:sz w:val="24"/>
          <w:szCs w:val="24"/>
          <w:u w:val="single"/>
          <w:lang w:val="pt-BR"/>
        </w:rPr>
        <w:t>I. Hình thái và cấu trúc nhiễm sắc thể:</w:t>
      </w:r>
    </w:p>
    <w:p w:rsidR="0057180F" w:rsidRPr="00252FC3" w:rsidRDefault="0057180F" w:rsidP="0057180F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3569277</wp:posOffset>
                </wp:positionH>
                <wp:positionV relativeFrom="paragraph">
                  <wp:posOffset>130810</wp:posOffset>
                </wp:positionV>
                <wp:extent cx="2691246" cy="3754466"/>
                <wp:effectExtent l="0" t="0" r="1397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1246" cy="3754466"/>
                          <a:chOff x="7059" y="8305"/>
                          <a:chExt cx="3855" cy="5798"/>
                        </a:xfrm>
                      </wpg:grpSpPr>
                      <pic:pic xmlns:pic="http://schemas.openxmlformats.org/drawingml/2006/picture">
                        <pic:nvPicPr>
                          <pic:cNvPr id="2" name="Picture 13" descr="http://thptlexoay.thuvienvinhphuc.net/viewer.aspx?fileName=622_Bai5-cautrucsieuhienvicuaNSTosinhvatnhanthu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9" y="8305"/>
                            <a:ext cx="3704" cy="5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Oval 15"/>
                        <wps:cNvSpPr>
                          <a:spLocks noChangeArrowheads="1"/>
                        </wps:cNvSpPr>
                        <wps:spPr bwMode="auto">
                          <a:xfrm flipH="1">
                            <a:off x="9605" y="9499"/>
                            <a:ext cx="1309" cy="17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84703" id="Group 1" o:spid="_x0000_s1026" style="position:absolute;margin-left:281.05pt;margin-top:10.3pt;width:211.9pt;height:295.65pt;z-index:251660288" coordorigin="7059,8305" coordsize="3855,57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http://thptlexoay.thuvienvinhphuc.net/viewer.aspx?fileName=622_Bai5-cautrucsieuhienvicuaNSTosinhvatnhanthuc.jpg" style="position:absolute;left:7059;top:8305;width:3704;height:5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HnJDBAAAA2gAAAA8AAABkcnMvZG93bnJldi54bWxEj0FrwkAUhO+C/2F5gjfdGERK6iptaUHw&#10;YtLS8yP7TILZt0l2m6z/3i0Uehxm5htmfwymFSMNrrGsYLNOQBCXVjdcKfj6/Fg9gXAeWWNrmRTc&#10;ycHxMJ/tMdN24pzGwlciQthlqKD2vsukdGVNBt3adsTRu9rBoI9yqKQecIpw08o0SXbSYMNxocaO&#10;3moqb8WPUbA9O92Fi/nO32nqN/0YKJhXpZaL8PIMwlPw/+G/9kkrSOH3SrwB8vA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HnJDBAAAA2gAAAA8AAAAAAAAAAAAAAAAAnwIA&#10;AGRycy9kb3ducmV2LnhtbFBLBQYAAAAABAAEAPcAAACNAwAAAAA=&#10;">
                  <v:imagedata r:id="rId7" r:href="rId8"/>
                </v:shape>
                <v:oval id="Oval 15" o:spid="_x0000_s1028" style="position:absolute;left:9605;top:9499;width:1309;height:178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SjMIA&#10;AADaAAAADwAAAGRycy9kb3ducmV2LnhtbESPT4vCMBTE78J+h/AW9mbT7oJI1ygiLHjx4B/w+mye&#10;bdfkpTSxrX56Iwgeh5n5DTNbDNaIjlpfO1aQJSkI4sLpmksFh/3feArCB2SNxjEpuJGHxfxjNMNc&#10;u5631O1CKSKEfY4KqhCaXEpfVGTRJ64hjt7ZtRZDlG0pdYt9hFsjv9N0Ii3WHBcqbGhVUXHZXa2C&#10;TXbv11fjTsel6bJ/V0s/3M5KfX0Oy18QgYbwDr/aa63gB55X4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BKMwgAAANoAAAAPAAAAAAAAAAAAAAAAAJgCAABkcnMvZG93&#10;bnJldi54bWxQSwUGAAAAAAQABAD1AAAAhwMAAAAA&#10;" filled="f"/>
              </v:group>
            </w:pict>
          </mc:Fallback>
        </mc:AlternateContent>
      </w:r>
    </w:p>
    <w:p w:rsidR="0057180F" w:rsidRPr="00252FC3" w:rsidRDefault="0057180F" w:rsidP="0057180F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7180F" w:rsidRPr="00252FC3" w:rsidRDefault="0057180F" w:rsidP="0057180F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7180F" w:rsidRPr="00252FC3" w:rsidRDefault="0057180F" w:rsidP="0057180F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7180F" w:rsidRPr="00252FC3" w:rsidRDefault="0057180F" w:rsidP="0057180F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7180F" w:rsidRPr="00252FC3" w:rsidRDefault="0057180F" w:rsidP="0057180F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7180F" w:rsidRPr="00252FC3" w:rsidRDefault="0057180F" w:rsidP="0057180F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7180F" w:rsidRPr="00252FC3" w:rsidRDefault="0057180F" w:rsidP="0057180F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7180F" w:rsidRPr="00252FC3" w:rsidRDefault="0057180F" w:rsidP="0057180F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7180F" w:rsidRPr="00252FC3" w:rsidRDefault="0057180F" w:rsidP="0057180F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7180F" w:rsidRPr="00252FC3" w:rsidRDefault="0057180F" w:rsidP="0057180F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7180F" w:rsidRPr="00252FC3" w:rsidRDefault="0057180F" w:rsidP="0057180F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7180F" w:rsidRPr="00252FC3" w:rsidRDefault="0057180F" w:rsidP="0057180F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7180F" w:rsidRPr="00252FC3" w:rsidRDefault="0057180F" w:rsidP="0057180F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7180F" w:rsidRPr="00252FC3" w:rsidRDefault="0057180F" w:rsidP="0057180F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2FC3">
        <w:rPr>
          <w:rFonts w:ascii="Times New Roman" w:hAnsi="Times New Roman"/>
          <w:b/>
          <w:sz w:val="24"/>
          <w:szCs w:val="24"/>
          <w:u w:val="single"/>
        </w:rPr>
        <w:t xml:space="preserve">II. </w:t>
      </w:r>
      <w:proofErr w:type="spellStart"/>
      <w:r w:rsidRPr="00252FC3">
        <w:rPr>
          <w:rFonts w:ascii="Times New Roman" w:hAnsi="Times New Roman"/>
          <w:b/>
          <w:sz w:val="24"/>
          <w:szCs w:val="24"/>
          <w:u w:val="single"/>
        </w:rPr>
        <w:t>Đột</w:t>
      </w:r>
      <w:proofErr w:type="spellEnd"/>
      <w:r w:rsidRPr="00252FC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52FC3">
        <w:rPr>
          <w:rFonts w:ascii="Times New Roman" w:hAnsi="Times New Roman"/>
          <w:b/>
          <w:sz w:val="24"/>
          <w:szCs w:val="24"/>
          <w:u w:val="single"/>
        </w:rPr>
        <w:t>biến</w:t>
      </w:r>
      <w:proofErr w:type="spellEnd"/>
      <w:r w:rsidRPr="00252FC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52FC3">
        <w:rPr>
          <w:rFonts w:ascii="Times New Roman" w:hAnsi="Times New Roman"/>
          <w:b/>
          <w:sz w:val="24"/>
          <w:szCs w:val="24"/>
          <w:u w:val="single"/>
        </w:rPr>
        <w:t>cấu</w:t>
      </w:r>
      <w:proofErr w:type="spellEnd"/>
      <w:r w:rsidRPr="00252FC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52FC3">
        <w:rPr>
          <w:rFonts w:ascii="Times New Roman" w:hAnsi="Times New Roman"/>
          <w:b/>
          <w:sz w:val="24"/>
          <w:szCs w:val="24"/>
          <w:u w:val="single"/>
        </w:rPr>
        <w:t>trúc</w:t>
      </w:r>
      <w:proofErr w:type="spellEnd"/>
      <w:r w:rsidRPr="00252FC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52FC3">
        <w:rPr>
          <w:rFonts w:ascii="Times New Roman" w:hAnsi="Times New Roman"/>
          <w:b/>
          <w:sz w:val="24"/>
          <w:szCs w:val="24"/>
          <w:u w:val="single"/>
        </w:rPr>
        <w:t>nhiễm</w:t>
      </w:r>
      <w:proofErr w:type="spellEnd"/>
      <w:r w:rsidRPr="00252FC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52FC3">
        <w:rPr>
          <w:rFonts w:ascii="Times New Roman" w:hAnsi="Times New Roman"/>
          <w:b/>
          <w:sz w:val="24"/>
          <w:szCs w:val="24"/>
          <w:u w:val="single"/>
        </w:rPr>
        <w:t>sắc</w:t>
      </w:r>
      <w:proofErr w:type="spellEnd"/>
      <w:r w:rsidRPr="00252FC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52FC3">
        <w:rPr>
          <w:rFonts w:ascii="Times New Roman" w:hAnsi="Times New Roman"/>
          <w:b/>
          <w:sz w:val="24"/>
          <w:szCs w:val="24"/>
          <w:u w:val="single"/>
        </w:rPr>
        <w:t>thể</w:t>
      </w:r>
      <w:proofErr w:type="spellEnd"/>
      <w:r w:rsidRPr="00252FC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7180F" w:rsidRPr="00252FC3" w:rsidRDefault="0057180F" w:rsidP="0057180F">
      <w:pPr>
        <w:numPr>
          <w:ilvl w:val="0"/>
          <w:numId w:val="4"/>
        </w:num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2FC3">
        <w:rPr>
          <w:rFonts w:ascii="Times New Roman" w:hAnsi="Times New Roman"/>
          <w:b/>
          <w:sz w:val="24"/>
          <w:szCs w:val="24"/>
          <w:u w:val="single"/>
        </w:rPr>
        <w:t>Khái</w:t>
      </w:r>
      <w:proofErr w:type="spellEnd"/>
      <w:r w:rsidRPr="00252FC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52FC3">
        <w:rPr>
          <w:rFonts w:ascii="Times New Roman" w:hAnsi="Times New Roman"/>
          <w:b/>
          <w:sz w:val="24"/>
          <w:szCs w:val="24"/>
          <w:u w:val="single"/>
        </w:rPr>
        <w:t>niệm</w:t>
      </w:r>
      <w:proofErr w:type="spellEnd"/>
      <w:r w:rsidRPr="00252FC3">
        <w:rPr>
          <w:rFonts w:ascii="Times New Roman" w:hAnsi="Times New Roman"/>
          <w:b/>
          <w:sz w:val="24"/>
          <w:szCs w:val="24"/>
          <w:u w:val="single"/>
        </w:rPr>
        <w:t>:</w:t>
      </w:r>
      <w:r w:rsidRPr="00252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C3">
        <w:rPr>
          <w:rFonts w:ascii="Times New Roman" w:hAnsi="Times New Roman"/>
          <w:sz w:val="24"/>
          <w:szCs w:val="24"/>
        </w:rPr>
        <w:t>Đột</w:t>
      </w:r>
      <w:proofErr w:type="spellEnd"/>
      <w:r w:rsidRPr="00252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C3">
        <w:rPr>
          <w:rFonts w:ascii="Times New Roman" w:hAnsi="Times New Roman"/>
          <w:sz w:val="24"/>
          <w:szCs w:val="24"/>
        </w:rPr>
        <w:t>biến</w:t>
      </w:r>
      <w:proofErr w:type="spellEnd"/>
      <w:r w:rsidRPr="00252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C3">
        <w:rPr>
          <w:rFonts w:ascii="Times New Roman" w:hAnsi="Times New Roman"/>
          <w:sz w:val="24"/>
          <w:szCs w:val="24"/>
        </w:rPr>
        <w:t>cấu</w:t>
      </w:r>
      <w:proofErr w:type="spellEnd"/>
      <w:r w:rsidRPr="00252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C3">
        <w:rPr>
          <w:rFonts w:ascii="Times New Roman" w:hAnsi="Times New Roman"/>
          <w:sz w:val="24"/>
          <w:szCs w:val="24"/>
        </w:rPr>
        <w:t>trúc</w:t>
      </w:r>
      <w:proofErr w:type="spellEnd"/>
      <w:r w:rsidRPr="00252FC3">
        <w:rPr>
          <w:rFonts w:ascii="Times New Roman" w:hAnsi="Times New Roman"/>
          <w:sz w:val="24"/>
          <w:szCs w:val="24"/>
        </w:rPr>
        <w:t xml:space="preserve"> NST </w:t>
      </w:r>
      <w:proofErr w:type="spellStart"/>
      <w:proofErr w:type="gramStart"/>
      <w:r w:rsidRPr="00252FC3">
        <w:rPr>
          <w:rFonts w:ascii="Times New Roman" w:hAnsi="Times New Roman"/>
          <w:sz w:val="24"/>
          <w:szCs w:val="24"/>
        </w:rPr>
        <w:t>là</w:t>
      </w:r>
      <w:proofErr w:type="spellEnd"/>
      <w:r w:rsidRPr="00252F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52FC3">
        <w:rPr>
          <w:rFonts w:ascii="Times New Roman" w:hAnsi="Times New Roman"/>
          <w:sz w:val="24"/>
          <w:szCs w:val="24"/>
        </w:rPr>
        <w:t>những</w:t>
      </w:r>
      <w:proofErr w:type="spellEnd"/>
      <w:proofErr w:type="gramEnd"/>
      <w:r w:rsidRPr="00252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C3">
        <w:rPr>
          <w:rFonts w:ascii="Times New Roman" w:hAnsi="Times New Roman"/>
          <w:sz w:val="24"/>
          <w:szCs w:val="24"/>
        </w:rPr>
        <w:t>biến</w:t>
      </w:r>
      <w:proofErr w:type="spellEnd"/>
      <w:r w:rsidRPr="00252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C3">
        <w:rPr>
          <w:rFonts w:ascii="Times New Roman" w:hAnsi="Times New Roman"/>
          <w:sz w:val="24"/>
          <w:szCs w:val="24"/>
        </w:rPr>
        <w:t>đổi</w:t>
      </w:r>
      <w:proofErr w:type="spellEnd"/>
      <w:r w:rsidRPr="00252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C3">
        <w:rPr>
          <w:rFonts w:ascii="Times New Roman" w:hAnsi="Times New Roman"/>
          <w:sz w:val="24"/>
          <w:szCs w:val="24"/>
        </w:rPr>
        <w:t>trong</w:t>
      </w:r>
      <w:proofErr w:type="spellEnd"/>
      <w:r w:rsidRPr="00252FC3">
        <w:rPr>
          <w:rFonts w:ascii="Times New Roman" w:hAnsi="Times New Roman"/>
          <w:sz w:val="24"/>
          <w:szCs w:val="24"/>
        </w:rPr>
        <w:t xml:space="preserve"> </w:t>
      </w:r>
      <w:r w:rsidRPr="00DF503B">
        <w:rPr>
          <w:rFonts w:ascii="Times New Roman" w:hAnsi="Times New Roman"/>
          <w:b/>
          <w:color w:val="FF0000"/>
          <w:sz w:val="24"/>
          <w:szCs w:val="24"/>
          <w:u w:val="single"/>
        </w:rPr>
        <w:t>....</w:t>
      </w:r>
      <w:proofErr w:type="spellStart"/>
      <w:r w:rsidRPr="00DF503B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cấu</w:t>
      </w:r>
      <w:proofErr w:type="spellEnd"/>
      <w:r w:rsidRPr="00DF503B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DF503B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>trúc</w:t>
      </w:r>
      <w:proofErr w:type="spellEnd"/>
      <w:r w:rsidRPr="00252FC3">
        <w:rPr>
          <w:rFonts w:ascii="Times New Roman" w:hAnsi="Times New Roman"/>
          <w:sz w:val="24"/>
          <w:szCs w:val="24"/>
        </w:rPr>
        <w:t>....</w:t>
      </w:r>
      <w:proofErr w:type="spellStart"/>
      <w:r w:rsidRPr="00252FC3">
        <w:rPr>
          <w:rFonts w:ascii="Times New Roman" w:hAnsi="Times New Roman"/>
          <w:sz w:val="24"/>
          <w:szCs w:val="24"/>
        </w:rPr>
        <w:t>của</w:t>
      </w:r>
      <w:proofErr w:type="spellEnd"/>
      <w:r w:rsidRPr="00252FC3">
        <w:rPr>
          <w:rFonts w:ascii="Times New Roman" w:hAnsi="Times New Roman"/>
          <w:sz w:val="24"/>
          <w:szCs w:val="24"/>
        </w:rPr>
        <w:t xml:space="preserve"> NST, </w:t>
      </w:r>
      <w:proofErr w:type="spellStart"/>
      <w:r w:rsidRPr="00252FC3">
        <w:rPr>
          <w:rFonts w:ascii="Times New Roman" w:hAnsi="Times New Roman"/>
          <w:sz w:val="24"/>
          <w:szCs w:val="24"/>
        </w:rPr>
        <w:t>có</w:t>
      </w:r>
      <w:proofErr w:type="spellEnd"/>
      <w:r w:rsidRPr="00252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C3">
        <w:rPr>
          <w:rFonts w:ascii="Times New Roman" w:hAnsi="Times New Roman"/>
          <w:sz w:val="24"/>
          <w:szCs w:val="24"/>
        </w:rPr>
        <w:t>thể</w:t>
      </w:r>
      <w:proofErr w:type="spellEnd"/>
      <w:r w:rsidRPr="00252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C3">
        <w:rPr>
          <w:rFonts w:ascii="Times New Roman" w:hAnsi="Times New Roman"/>
          <w:sz w:val="24"/>
          <w:szCs w:val="24"/>
        </w:rPr>
        <w:t>làm</w:t>
      </w:r>
      <w:proofErr w:type="spellEnd"/>
      <w:r w:rsidRPr="00252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C3">
        <w:rPr>
          <w:rFonts w:ascii="Times New Roman" w:hAnsi="Times New Roman"/>
          <w:sz w:val="24"/>
          <w:szCs w:val="24"/>
        </w:rPr>
        <w:t>thay</w:t>
      </w:r>
      <w:proofErr w:type="spellEnd"/>
      <w:r w:rsidRPr="00252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C3">
        <w:rPr>
          <w:rFonts w:ascii="Times New Roman" w:hAnsi="Times New Roman"/>
          <w:sz w:val="24"/>
          <w:szCs w:val="24"/>
        </w:rPr>
        <w:t>đổi</w:t>
      </w:r>
      <w:proofErr w:type="spellEnd"/>
      <w:r w:rsidRPr="00252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C3">
        <w:rPr>
          <w:rFonts w:ascii="Times New Roman" w:hAnsi="Times New Roman"/>
          <w:sz w:val="24"/>
          <w:szCs w:val="24"/>
        </w:rPr>
        <w:t>hình</w:t>
      </w:r>
      <w:proofErr w:type="spellEnd"/>
      <w:r w:rsidRPr="00252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C3">
        <w:rPr>
          <w:rFonts w:ascii="Times New Roman" w:hAnsi="Times New Roman"/>
          <w:sz w:val="24"/>
          <w:szCs w:val="24"/>
        </w:rPr>
        <w:t>dạng</w:t>
      </w:r>
      <w:proofErr w:type="spellEnd"/>
      <w:r w:rsidRPr="00252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C3">
        <w:rPr>
          <w:rFonts w:ascii="Times New Roman" w:hAnsi="Times New Roman"/>
          <w:sz w:val="24"/>
          <w:szCs w:val="24"/>
        </w:rPr>
        <w:t>và</w:t>
      </w:r>
      <w:proofErr w:type="spellEnd"/>
      <w:r w:rsidRPr="00252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C3">
        <w:rPr>
          <w:rFonts w:ascii="Times New Roman" w:hAnsi="Times New Roman"/>
          <w:sz w:val="24"/>
          <w:szCs w:val="24"/>
        </w:rPr>
        <w:t>cấu</w:t>
      </w:r>
      <w:proofErr w:type="spellEnd"/>
      <w:r w:rsidRPr="00252F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FC3">
        <w:rPr>
          <w:rFonts w:ascii="Times New Roman" w:hAnsi="Times New Roman"/>
          <w:sz w:val="24"/>
          <w:szCs w:val="24"/>
        </w:rPr>
        <w:t>trúc</w:t>
      </w:r>
      <w:proofErr w:type="spellEnd"/>
      <w:r w:rsidRPr="00252FC3">
        <w:rPr>
          <w:rFonts w:ascii="Times New Roman" w:hAnsi="Times New Roman"/>
          <w:sz w:val="24"/>
          <w:szCs w:val="24"/>
        </w:rPr>
        <w:t xml:space="preserve"> NST.</w:t>
      </w:r>
    </w:p>
    <w:p w:rsidR="0057180F" w:rsidRPr="00252FC3" w:rsidRDefault="0057180F" w:rsidP="0057180F">
      <w:pPr>
        <w:tabs>
          <w:tab w:val="left" w:pos="9360"/>
        </w:tabs>
        <w:spacing w:before="120" w:line="300" w:lineRule="auto"/>
        <w:ind w:right="44"/>
        <w:jc w:val="both"/>
        <w:rPr>
          <w:rFonts w:ascii="Times New Roman" w:hAnsi="Times New Roman"/>
          <w:sz w:val="24"/>
          <w:szCs w:val="24"/>
        </w:rPr>
      </w:pPr>
      <w:r w:rsidRPr="00252FC3">
        <w:rPr>
          <w:rFonts w:ascii="Times New Roman" w:hAnsi="Times New Roman"/>
          <w:sz w:val="24"/>
          <w:szCs w:val="24"/>
        </w:rPr>
        <w:fldChar w:fldCharType="begin"/>
      </w:r>
      <w:r w:rsidRPr="00252FC3">
        <w:rPr>
          <w:rFonts w:ascii="Times New Roman" w:hAnsi="Times New Roman"/>
          <w:sz w:val="24"/>
          <w:szCs w:val="24"/>
        </w:rPr>
        <w:instrText>INCLUDEPICTURE "http://2.bp.blogspot.com/-K7B0SNEradI/VA5e8NhBj9I/AAAAAAAABLA/Kx_bIJtlV_A/s1600/ca+dang+dot+bien+cau+truc+nst.png"</w:instrText>
      </w:r>
      <w:r w:rsidRPr="00252FC3">
        <w:rPr>
          <w:rFonts w:ascii="Times New Roman" w:hAnsi="Times New Roman"/>
          <w:sz w:val="24"/>
          <w:szCs w:val="24"/>
        </w:rPr>
        <w:fldChar w:fldCharType="separate"/>
      </w:r>
      <w:r w:rsidR="00D11229" w:rsidRPr="00252FC3">
        <w:rPr>
          <w:rFonts w:ascii="Times New Roman" w:hAnsi="Times New Roman"/>
          <w:sz w:val="24"/>
          <w:szCs w:val="24"/>
        </w:rPr>
        <w:pict>
          <v:shape id="Picture 14" o:spid="_x0000_i1025" type="#_x0000_t75" style="width:315.4pt;height:130.5pt;mso-position-horizontal-relative:page;mso-position-vertical-relative:page">
            <v:imagedata r:id="rId9" r:href="rId10" blacklevel="-1964f"/>
          </v:shape>
        </w:pict>
      </w:r>
      <w:r w:rsidRPr="00252FC3">
        <w:rPr>
          <w:rFonts w:ascii="Times New Roman" w:hAnsi="Times New Roman"/>
          <w:sz w:val="24"/>
          <w:szCs w:val="24"/>
        </w:rPr>
        <w:fldChar w:fldCharType="end"/>
      </w:r>
    </w:p>
    <w:p w:rsidR="00D11229" w:rsidRDefault="00D11229" w:rsidP="0057180F">
      <w:pPr>
        <w:tabs>
          <w:tab w:val="left" w:pos="9360"/>
        </w:tabs>
        <w:spacing w:before="120" w:line="300" w:lineRule="auto"/>
        <w:ind w:right="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1229" w:rsidRDefault="00D11229" w:rsidP="0057180F">
      <w:pPr>
        <w:tabs>
          <w:tab w:val="left" w:pos="9360"/>
        </w:tabs>
        <w:spacing w:before="120" w:line="300" w:lineRule="auto"/>
        <w:ind w:right="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7180F" w:rsidRPr="00252FC3" w:rsidRDefault="0057180F" w:rsidP="0057180F">
      <w:pPr>
        <w:tabs>
          <w:tab w:val="left" w:pos="9360"/>
        </w:tabs>
        <w:spacing w:before="120" w:line="300" w:lineRule="auto"/>
        <w:ind w:right="4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52FC3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3. </w:t>
      </w:r>
      <w:proofErr w:type="spellStart"/>
      <w:r w:rsidRPr="00252FC3">
        <w:rPr>
          <w:rFonts w:ascii="Times New Roman" w:hAnsi="Times New Roman"/>
          <w:b/>
          <w:sz w:val="24"/>
          <w:szCs w:val="24"/>
          <w:u w:val="single"/>
        </w:rPr>
        <w:t>Các</w:t>
      </w:r>
      <w:proofErr w:type="spellEnd"/>
      <w:r w:rsidRPr="00252FC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52FC3">
        <w:rPr>
          <w:rFonts w:ascii="Times New Roman" w:hAnsi="Times New Roman"/>
          <w:b/>
          <w:sz w:val="24"/>
          <w:szCs w:val="24"/>
          <w:u w:val="single"/>
        </w:rPr>
        <w:t>dạng</w:t>
      </w:r>
      <w:proofErr w:type="spellEnd"/>
      <w:r w:rsidRPr="00252FC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52FC3">
        <w:rPr>
          <w:rFonts w:ascii="Times New Roman" w:hAnsi="Times New Roman"/>
          <w:b/>
          <w:sz w:val="24"/>
          <w:szCs w:val="24"/>
          <w:u w:val="single"/>
        </w:rPr>
        <w:t>đột</w:t>
      </w:r>
      <w:proofErr w:type="spellEnd"/>
      <w:r w:rsidRPr="00252FC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52FC3">
        <w:rPr>
          <w:rFonts w:ascii="Times New Roman" w:hAnsi="Times New Roman"/>
          <w:b/>
          <w:sz w:val="24"/>
          <w:szCs w:val="24"/>
          <w:u w:val="single"/>
        </w:rPr>
        <w:t>biến</w:t>
      </w:r>
      <w:proofErr w:type="spellEnd"/>
      <w:r w:rsidRPr="00252FC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52FC3">
        <w:rPr>
          <w:rFonts w:ascii="Times New Roman" w:hAnsi="Times New Roman"/>
          <w:b/>
          <w:sz w:val="24"/>
          <w:szCs w:val="24"/>
          <w:u w:val="single"/>
        </w:rPr>
        <w:t>cấu</w:t>
      </w:r>
      <w:proofErr w:type="spellEnd"/>
      <w:r w:rsidRPr="00252FC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52FC3">
        <w:rPr>
          <w:rFonts w:ascii="Times New Roman" w:hAnsi="Times New Roman"/>
          <w:b/>
          <w:sz w:val="24"/>
          <w:szCs w:val="24"/>
          <w:u w:val="single"/>
        </w:rPr>
        <w:t>trúc</w:t>
      </w:r>
      <w:proofErr w:type="spellEnd"/>
      <w:r w:rsidRPr="00252FC3">
        <w:rPr>
          <w:rFonts w:ascii="Times New Roman" w:hAnsi="Times New Roman"/>
          <w:b/>
          <w:sz w:val="24"/>
          <w:szCs w:val="24"/>
          <w:u w:val="single"/>
        </w:rPr>
        <w:t xml:space="preserve"> NST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110"/>
        <w:gridCol w:w="4677"/>
        <w:gridCol w:w="2384"/>
      </w:tblGrid>
      <w:tr w:rsidR="0057180F" w:rsidRPr="00252FC3" w:rsidTr="0097348A">
        <w:trPr>
          <w:jc w:val="center"/>
        </w:trPr>
        <w:tc>
          <w:tcPr>
            <w:tcW w:w="948" w:type="dxa"/>
          </w:tcPr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left="-90" w:right="4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</w:rPr>
              <w:t>Dạng</w:t>
            </w:r>
            <w:proofErr w:type="spellEnd"/>
            <w:r w:rsidRPr="00252F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left="-90" w:right="4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</w:rPr>
              <w:t>Khái</w:t>
            </w:r>
            <w:proofErr w:type="spellEnd"/>
            <w:r w:rsidRPr="00252F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</w:rPr>
              <w:t>niệm</w:t>
            </w:r>
            <w:proofErr w:type="spellEnd"/>
          </w:p>
        </w:tc>
        <w:tc>
          <w:tcPr>
            <w:tcW w:w="4677" w:type="dxa"/>
          </w:tcPr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right="4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</w:rPr>
              <w:t>Hậu</w:t>
            </w:r>
            <w:proofErr w:type="spellEnd"/>
            <w:r w:rsidRPr="00252F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</w:rPr>
              <w:t>quả</w:t>
            </w:r>
            <w:proofErr w:type="spellEnd"/>
            <w:r w:rsidRPr="00252F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right="4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52FC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Ý </w:t>
            </w: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nghĩa</w:t>
            </w:r>
            <w:proofErr w:type="spellEnd"/>
          </w:p>
        </w:tc>
      </w:tr>
      <w:tr w:rsidR="0057180F" w:rsidRPr="00252FC3" w:rsidTr="0097348A">
        <w:trPr>
          <w:trHeight w:val="2370"/>
          <w:jc w:val="center"/>
        </w:trPr>
        <w:tc>
          <w:tcPr>
            <w:tcW w:w="948" w:type="dxa"/>
          </w:tcPr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left="-90" w:right="4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</w:rPr>
              <w:t>Mất</w:t>
            </w:r>
            <w:proofErr w:type="spellEnd"/>
            <w:r w:rsidRPr="00252F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</w:rPr>
              <w:t>đoạn</w:t>
            </w:r>
            <w:proofErr w:type="spellEnd"/>
          </w:p>
        </w:tc>
        <w:tc>
          <w:tcPr>
            <w:tcW w:w="2110" w:type="dxa"/>
          </w:tcPr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right="44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Là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đột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biến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làm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..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mất</w:t>
            </w:r>
            <w:proofErr w:type="spellEnd"/>
            <w:proofErr w:type="gram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.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đi</w:t>
            </w:r>
            <w:proofErr w:type="spell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một</w:t>
            </w:r>
            <w:proofErr w:type="spell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đoạn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nào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đó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của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NST.</w:t>
            </w:r>
          </w:p>
          <w:p w:rsidR="0057180F" w:rsidRPr="00252FC3" w:rsidRDefault="0057180F" w:rsidP="0097348A">
            <w:pPr>
              <w:spacing w:before="120" w:line="300" w:lineRule="auto"/>
              <w:ind w:right="44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4677" w:type="dxa"/>
          </w:tcPr>
          <w:p w:rsidR="0057180F" w:rsidRPr="00252FC3" w:rsidRDefault="0057180F" w:rsidP="0097348A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giảm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số</w:t>
            </w:r>
            <w:proofErr w:type="spell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lượng</w:t>
            </w:r>
            <w:proofErr w:type="spell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gen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trên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NST</w:t>
            </w:r>
            <w:r w:rsidRPr="00252FC3">
              <w:rPr>
                <w:rFonts w:ascii="Times New Roman" w:hAnsi="Times New Roman"/>
                <w:sz w:val="24"/>
                <w:szCs w:val="24"/>
              </w:rPr>
              <w:t>--&gt;</w:t>
            </w: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</w:rPr>
              <w:t>giảm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sức</w:t>
            </w:r>
            <w:proofErr w:type="spell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sống</w:t>
            </w:r>
            <w:proofErr w:type="spell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hoặc</w:t>
            </w:r>
            <w:proofErr w:type="spell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gây</w:t>
            </w:r>
            <w:proofErr w:type="spell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chết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57180F" w:rsidRPr="00252FC3" w:rsidRDefault="0057180F" w:rsidP="0097348A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52FC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-</w:t>
            </w:r>
            <w:r w:rsidRPr="00252FC3">
              <w:rPr>
                <w:rFonts w:ascii="Times New Roman" w:hAnsi="Times New Roman"/>
                <w:b/>
                <w:sz w:val="24"/>
                <w:szCs w:val="24"/>
              </w:rPr>
              <w:t xml:space="preserve">Ở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người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: </w:t>
            </w:r>
            <w:r w:rsidRPr="00252FC3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Mất</w:t>
            </w:r>
            <w:proofErr w:type="spellEnd"/>
            <w:r w:rsidRPr="00252FC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đoạn</w:t>
            </w:r>
            <w:proofErr w:type="spellEnd"/>
            <w:r w:rsidRPr="00252FC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vai</w:t>
            </w:r>
            <w:proofErr w:type="spellEnd"/>
            <w:r w:rsidRPr="00252FC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ngắn</w:t>
            </w:r>
            <w:proofErr w:type="spellEnd"/>
            <w:r w:rsidRPr="00252FC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NST </w:t>
            </w: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số</w:t>
            </w:r>
            <w:proofErr w:type="spellEnd"/>
            <w:r w:rsidRPr="00252FC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5</w:t>
            </w: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gây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hội</w:t>
            </w:r>
            <w:proofErr w:type="spellEnd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chứng</w:t>
            </w:r>
            <w:proofErr w:type="spellEnd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tiếng</w:t>
            </w:r>
            <w:proofErr w:type="spellEnd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mèo</w:t>
            </w:r>
            <w:proofErr w:type="spellEnd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kêu</w:t>
            </w:r>
            <w:proofErr w:type="spellEnd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.</w:t>
            </w:r>
          </w:p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right="4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  <w:r w:rsidRPr="00252F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+ M</w:t>
            </w: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ất</w:t>
            </w:r>
            <w:proofErr w:type="spellEnd"/>
            <w:r w:rsidRPr="00252FC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đoạn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252FC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NST 21 (</w:t>
            </w: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hoặc</w:t>
            </w:r>
            <w:proofErr w:type="spellEnd"/>
            <w:r w:rsidRPr="00252FC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22) </w:t>
            </w:r>
            <w:r w:rsidRPr="00252FC3">
              <w:rPr>
                <w:rFonts w:ascii="Times New Roman" w:hAnsi="Times New Roman"/>
                <w:sz w:val="24"/>
                <w:szCs w:val="24"/>
              </w:rPr>
              <w:sym w:font="Symbol" w:char="F0AE"/>
            </w: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bệnh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ung</w:t>
            </w:r>
            <w:proofErr w:type="spellEnd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thư</w:t>
            </w:r>
            <w:proofErr w:type="spellEnd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máu</w:t>
            </w:r>
            <w:proofErr w:type="spellEnd"/>
            <w:r w:rsidRPr="00252FC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.</w:t>
            </w:r>
          </w:p>
        </w:tc>
        <w:tc>
          <w:tcPr>
            <w:tcW w:w="2384" w:type="dxa"/>
          </w:tcPr>
          <w:p w:rsidR="0057180F" w:rsidRPr="00252FC3" w:rsidRDefault="0057180F" w:rsidP="0097348A">
            <w:pPr>
              <w:spacing w:before="120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Gây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đột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biến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iCs/>
                <w:sz w:val="24"/>
                <w:szCs w:val="24"/>
              </w:rPr>
              <w:t>mất</w:t>
            </w:r>
            <w:proofErr w:type="spellEnd"/>
            <w:r w:rsidRPr="00DF50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iCs/>
                <w:sz w:val="24"/>
                <w:szCs w:val="24"/>
              </w:rPr>
              <w:t>đoạ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để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loại</w:t>
            </w:r>
            <w:proofErr w:type="spell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khỏi</w:t>
            </w:r>
            <w:proofErr w:type="spell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NST</w:t>
            </w: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những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gen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không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mong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muốn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ở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một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số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cây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trồng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</w:tr>
      <w:tr w:rsidR="0057180F" w:rsidRPr="00252FC3" w:rsidTr="0097348A">
        <w:trPr>
          <w:trHeight w:val="2875"/>
          <w:jc w:val="center"/>
        </w:trPr>
        <w:tc>
          <w:tcPr>
            <w:tcW w:w="948" w:type="dxa"/>
          </w:tcPr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left="-90" w:right="4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</w:rPr>
              <w:t>Lặp</w:t>
            </w:r>
            <w:proofErr w:type="spellEnd"/>
            <w:r w:rsidRPr="00252F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</w:rPr>
              <w:t>đoạn</w:t>
            </w:r>
            <w:proofErr w:type="spellEnd"/>
          </w:p>
        </w:tc>
        <w:tc>
          <w:tcPr>
            <w:tcW w:w="2110" w:type="dxa"/>
          </w:tcPr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right="44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Một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đoạn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nào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đó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của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NST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có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thể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...</w:t>
            </w:r>
            <w:proofErr w:type="spellStart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lặp</w:t>
            </w:r>
            <w:proofErr w:type="spellEnd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lại</w:t>
            </w:r>
            <w:proofErr w:type="spellEnd"/>
            <w:proofErr w:type="gramStart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.</w:t>
            </w:r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.</w:t>
            </w:r>
            <w:proofErr w:type="gram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một</w:t>
            </w:r>
            <w:proofErr w:type="spell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hay</w:t>
            </w:r>
            <w:proofErr w:type="spell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nhiều</w:t>
            </w:r>
            <w:proofErr w:type="spell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lần</w:t>
            </w:r>
            <w:proofErr w:type="spellEnd"/>
          </w:p>
        </w:tc>
        <w:tc>
          <w:tcPr>
            <w:tcW w:w="4677" w:type="dxa"/>
          </w:tcPr>
          <w:p w:rsidR="0057180F" w:rsidRPr="00DF503B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right="44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tăng</w:t>
            </w:r>
            <w:proofErr w:type="spell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số</w:t>
            </w:r>
            <w:proofErr w:type="spell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lượng</w:t>
            </w:r>
            <w:proofErr w:type="spell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gen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trên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NST  </w:t>
            </w:r>
            <w:r w:rsidRPr="00252FC3">
              <w:rPr>
                <w:rFonts w:ascii="Times New Roman" w:hAnsi="Times New Roman"/>
                <w:sz w:val="24"/>
                <w:szCs w:val="24"/>
                <w:lang w:val="pt-BR"/>
              </w:rPr>
              <w:sym w:font="Symbol" w:char="F0AE"/>
            </w: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tăng</w:t>
            </w:r>
            <w:proofErr w:type="spellEnd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hoặ</w:t>
            </w:r>
            <w:r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c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giảm</w:t>
            </w:r>
            <w:proofErr w:type="spellEnd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.</w:t>
            </w:r>
            <w:r w:rsidRPr="00252FC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sz w:val="24"/>
                <w:szCs w:val="24"/>
                <w:lang w:val="fr-FR"/>
              </w:rPr>
              <w:t>cường</w:t>
            </w:r>
            <w:proofErr w:type="spellEnd"/>
            <w:r w:rsidRPr="00DF503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sz w:val="24"/>
                <w:szCs w:val="24"/>
                <w:lang w:val="fr-FR"/>
              </w:rPr>
              <w:t>độ</w:t>
            </w:r>
            <w:proofErr w:type="spellEnd"/>
            <w:r w:rsidRPr="00DF503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sz w:val="24"/>
                <w:szCs w:val="24"/>
                <w:lang w:val="fr-FR"/>
              </w:rPr>
              <w:t>biểu</w:t>
            </w:r>
            <w:proofErr w:type="spellEnd"/>
            <w:r w:rsidRPr="00DF503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sz w:val="24"/>
                <w:szCs w:val="24"/>
                <w:lang w:val="fr-FR"/>
              </w:rPr>
              <w:t>hiện</w:t>
            </w:r>
            <w:proofErr w:type="spellEnd"/>
            <w:r w:rsidRPr="00DF503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sz w:val="24"/>
                <w:szCs w:val="24"/>
                <w:lang w:val="fr-FR"/>
              </w:rPr>
              <w:t>của</w:t>
            </w:r>
            <w:proofErr w:type="spellEnd"/>
            <w:r w:rsidRPr="00DF503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sz w:val="24"/>
                <w:szCs w:val="24"/>
                <w:lang w:val="fr-FR"/>
              </w:rPr>
              <w:t>tính</w:t>
            </w:r>
            <w:proofErr w:type="spellEnd"/>
            <w:r w:rsidRPr="00DF503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sz w:val="24"/>
                <w:szCs w:val="24"/>
                <w:lang w:val="fr-FR"/>
              </w:rPr>
              <w:t>trạng</w:t>
            </w:r>
            <w:proofErr w:type="spellEnd"/>
            <w:r w:rsidRPr="00DF503B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right="44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252FC3">
              <w:rPr>
                <w:rFonts w:ascii="Times New Roman" w:hAnsi="Times New Roman"/>
                <w:sz w:val="24"/>
                <w:szCs w:val="24"/>
              </w:rPr>
              <w:t>Vd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</w:rPr>
              <w:t xml:space="preserve">: -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Lặp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đoạn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ở </w:t>
            </w:r>
            <w:r w:rsidRPr="00DF503B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..</w:t>
            </w:r>
            <w:r w:rsidRPr="00DF503B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val="fr-FR"/>
              </w:rPr>
              <w:t>.</w:t>
            </w:r>
            <w:proofErr w:type="spellStart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ruồi</w:t>
            </w:r>
            <w:proofErr w:type="spellEnd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giấm</w:t>
            </w:r>
            <w:proofErr w:type="spellEnd"/>
            <w:r w:rsidRPr="00252FC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.</w:t>
            </w: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...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gây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</w:rPr>
              <w:t>mắt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</w:rPr>
              <w:t>lồi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thành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mắt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dẹt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right="44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52F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Lặp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đoạn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252FC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ở </w:t>
            </w: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 w:rsidRPr="00252FC3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fr-FR"/>
              </w:rPr>
              <w:t>.</w:t>
            </w:r>
            <w:proofErr w:type="spellStart"/>
            <w:proofErr w:type="gramEnd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lúa</w:t>
            </w:r>
            <w:proofErr w:type="spellEnd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đại</w:t>
            </w:r>
            <w:proofErr w:type="spellEnd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mạch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....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làm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tăng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hoạt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tính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của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enzim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amilaza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384" w:type="dxa"/>
          </w:tcPr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right="4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  <w:proofErr w:type="spellStart"/>
            <w:r w:rsidRPr="00252FC3">
              <w:rPr>
                <w:rFonts w:ascii="Times New Roman" w:hAnsi="Times New Roman"/>
                <w:sz w:val="24"/>
                <w:szCs w:val="24"/>
              </w:rPr>
              <w:t>Gây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</w:rPr>
              <w:t>đột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ặp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đoạn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252FC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ở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</w:rPr>
              <w:t>lúa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làm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tăng</w:t>
            </w:r>
            <w:proofErr w:type="spell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hoạt</w:t>
            </w:r>
            <w:proofErr w:type="spell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tính</w:t>
            </w:r>
            <w:proofErr w:type="spell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của</w:t>
            </w:r>
            <w:proofErr w:type="spell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enzim</w:t>
            </w:r>
            <w:proofErr w:type="spellEnd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DF503B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amilaza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→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sản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xuất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bia</w:t>
            </w:r>
            <w:proofErr w:type="spellEnd"/>
          </w:p>
        </w:tc>
      </w:tr>
      <w:tr w:rsidR="0057180F" w:rsidRPr="00252FC3" w:rsidTr="0097348A">
        <w:trPr>
          <w:jc w:val="center"/>
        </w:trPr>
        <w:tc>
          <w:tcPr>
            <w:tcW w:w="948" w:type="dxa"/>
          </w:tcPr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left="-90" w:right="4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</w:rPr>
              <w:t>Đảo</w:t>
            </w:r>
            <w:proofErr w:type="spellEnd"/>
            <w:r w:rsidRPr="00252F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</w:rPr>
              <w:t>đoạn</w:t>
            </w:r>
            <w:proofErr w:type="spellEnd"/>
          </w:p>
        </w:tc>
        <w:tc>
          <w:tcPr>
            <w:tcW w:w="2110" w:type="dxa"/>
          </w:tcPr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right="44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Là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dạng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đột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biến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làm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cho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một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đoạn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NST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nào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đó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884797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đứt</w:t>
            </w:r>
            <w:proofErr w:type="spellEnd"/>
            <w:r w:rsidRPr="00884797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 xml:space="preserve"> ra, </w:t>
            </w:r>
            <w:r w:rsidRPr="00884797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quay</w:t>
            </w:r>
            <w:r w:rsidRPr="00884797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gramStart"/>
            <w:r w:rsidRPr="0088479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180</w:t>
            </w:r>
            <w:r w:rsidRPr="0088479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vertAlign w:val="superscript"/>
                <w:lang w:val="fr-FR"/>
              </w:rPr>
              <w:t>0</w:t>
            </w:r>
            <w:r w:rsidRPr="0088479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,</w:t>
            </w:r>
            <w:proofErr w:type="gramEnd"/>
            <w:r w:rsidRPr="0088479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 </w:t>
            </w:r>
            <w:proofErr w:type="spellStart"/>
            <w:r w:rsidRPr="00884797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nối</w:t>
            </w:r>
            <w:proofErr w:type="spellEnd"/>
            <w:r w:rsidRPr="00884797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884797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lạ</w:t>
            </w:r>
            <w:r w:rsidRPr="0088479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i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</w:rPr>
              <w:t>trí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</w:rPr>
              <w:t>cũ</w:t>
            </w:r>
            <w:proofErr w:type="spellEnd"/>
          </w:p>
        </w:tc>
        <w:tc>
          <w:tcPr>
            <w:tcW w:w="4677" w:type="dxa"/>
          </w:tcPr>
          <w:p w:rsidR="0057180F" w:rsidRPr="00252FC3" w:rsidRDefault="0057180F" w:rsidP="0097348A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Làm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thay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đổi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88479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..</w:t>
            </w:r>
            <w:r w:rsidRPr="00884797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  <w:lang w:val="fr-FR"/>
              </w:rPr>
              <w:t>.</w:t>
            </w:r>
            <w:proofErr w:type="spellStart"/>
            <w:r w:rsidRPr="00884797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vị</w:t>
            </w:r>
            <w:proofErr w:type="spellEnd"/>
            <w:r w:rsidRPr="00884797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84797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trí</w:t>
            </w:r>
            <w:proofErr w:type="spellEnd"/>
            <w:r w:rsidRPr="00884797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 xml:space="preserve"> gen</w:t>
            </w:r>
            <w:r w:rsidRPr="00252FC3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>.</w:t>
            </w: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....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trên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NST </w:t>
            </w:r>
            <w:r w:rsidRPr="00252FC3">
              <w:rPr>
                <w:rFonts w:ascii="Times New Roman" w:hAnsi="Times New Roman"/>
                <w:sz w:val="24"/>
                <w:szCs w:val="24"/>
                <w:lang w:val="pt-BR"/>
              </w:rPr>
              <w:sym w:font="Symbol" w:char="F0AE"/>
            </w: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Có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thể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gây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hại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cho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thể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đột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biến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right="4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384" w:type="dxa"/>
          </w:tcPr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right="4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Ở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muỗi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đảo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đoạn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lặp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đi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lặp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lại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nhiều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lần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trên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các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NST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đã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góp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phần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8479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tạo</w:t>
            </w:r>
            <w:proofErr w:type="spellEnd"/>
            <w:r w:rsidRPr="0088479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88479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nên</w:t>
            </w:r>
            <w:proofErr w:type="spellEnd"/>
            <w:r w:rsidRPr="0088479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88479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loài</w:t>
            </w:r>
            <w:proofErr w:type="spellEnd"/>
            <w:r w:rsidRPr="0088479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88479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mới</w:t>
            </w:r>
            <w:proofErr w:type="spellEnd"/>
            <w:r w:rsidRPr="0088479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.</w:t>
            </w:r>
          </w:p>
        </w:tc>
      </w:tr>
      <w:tr w:rsidR="0057180F" w:rsidRPr="00252FC3" w:rsidTr="0097348A">
        <w:trPr>
          <w:jc w:val="center"/>
        </w:trPr>
        <w:tc>
          <w:tcPr>
            <w:tcW w:w="948" w:type="dxa"/>
          </w:tcPr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left="-90" w:right="4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</w:rPr>
              <w:t>Chuyển</w:t>
            </w:r>
            <w:proofErr w:type="spellEnd"/>
            <w:r w:rsidRPr="00252F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b/>
                <w:sz w:val="24"/>
                <w:szCs w:val="24"/>
              </w:rPr>
              <w:t>đoạn</w:t>
            </w:r>
            <w:proofErr w:type="spellEnd"/>
          </w:p>
        </w:tc>
        <w:tc>
          <w:tcPr>
            <w:tcW w:w="2110" w:type="dxa"/>
          </w:tcPr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right="44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Là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dạng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đột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biến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dẫn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đến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...</w:t>
            </w:r>
            <w:r w:rsidRPr="00252FC3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>.</w:t>
            </w:r>
            <w:proofErr w:type="spellStart"/>
            <w:r w:rsidRPr="00884797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trao</w:t>
            </w:r>
            <w:proofErr w:type="spellEnd"/>
            <w:r w:rsidRPr="00884797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84797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đổi</w:t>
            </w:r>
            <w:proofErr w:type="spellEnd"/>
            <w:r w:rsidRPr="00884797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84797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đoạn</w:t>
            </w:r>
            <w:proofErr w:type="spellEnd"/>
            <w:r w:rsidRPr="0088479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fr-FR"/>
              </w:rPr>
              <w:t>..</w:t>
            </w:r>
            <w:r w:rsidRPr="00884797"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  <w:t>.</w:t>
            </w: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trong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một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NST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hoặc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giữa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các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NST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không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tương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đồng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4677" w:type="dxa"/>
          </w:tcPr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Thay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đổi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nhóm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...</w:t>
            </w:r>
            <w:r w:rsidRPr="00884797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 xml:space="preserve">gen </w:t>
            </w:r>
            <w:proofErr w:type="spellStart"/>
            <w:r w:rsidRPr="00884797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liên</w:t>
            </w:r>
            <w:proofErr w:type="spellEnd"/>
            <w:r w:rsidRPr="00884797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84797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u w:val="single"/>
              </w:rPr>
              <w:t>kết</w:t>
            </w:r>
            <w:proofErr w:type="spellEnd"/>
            <w:r w:rsidRPr="00252FC3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>...</w:t>
            </w:r>
          </w:p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→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giảm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khả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năng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sinh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sản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Ở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người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chuyển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đoạn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không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cân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giữa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NST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số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22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với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NST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số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9 →NST 22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ngắn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hơn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bình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thường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→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ung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thư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máu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ác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tính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left="-90" w:right="4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</w:p>
        </w:tc>
        <w:tc>
          <w:tcPr>
            <w:tcW w:w="2384" w:type="dxa"/>
          </w:tcPr>
          <w:p w:rsidR="0057180F" w:rsidRPr="00252FC3" w:rsidRDefault="0057180F" w:rsidP="0097348A">
            <w:pPr>
              <w:tabs>
                <w:tab w:val="right" w:leader="dot" w:pos="4950"/>
                <w:tab w:val="left" w:pos="9360"/>
              </w:tabs>
              <w:spacing w:before="120" w:line="300" w:lineRule="auto"/>
              <w:ind w:right="44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Sử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dụng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các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dòng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côn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trùng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mang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chuyển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đoạn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NST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làm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công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cụ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phòng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trừ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sâu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>hại</w:t>
            </w:r>
            <w:proofErr w:type="spellEnd"/>
            <w:r w:rsidRPr="00252FC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00395F5F" w:rsidRDefault="00395F5F"/>
    <w:sectPr w:rsidR="00395F5F" w:rsidSect="0057180F">
      <w:pgSz w:w="12240" w:h="15840"/>
      <w:pgMar w:top="540" w:right="63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Arial Unicode MS"/>
    <w:charset w:val="0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11"/>
    <w:multiLevelType w:val="singleLevel"/>
    <w:tmpl w:val="00000011"/>
    <w:lvl w:ilvl="0">
      <w:start w:val="2"/>
      <w:numFmt w:val="decimal"/>
      <w:suff w:val="space"/>
      <w:lvlText w:val="%1."/>
      <w:lvlJc w:val="left"/>
    </w:lvl>
  </w:abstractNum>
  <w:abstractNum w:abstractNumId="2">
    <w:nsid w:val="00000012"/>
    <w:multiLevelType w:val="singleLevel"/>
    <w:tmpl w:val="00000012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0000015"/>
    <w:multiLevelType w:val="singleLevel"/>
    <w:tmpl w:val="0000001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0F"/>
    <w:rsid w:val="00395F5F"/>
    <w:rsid w:val="0057180F"/>
    <w:rsid w:val="00D1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6A2CE-8349-4138-BED4-B8384432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80F"/>
    <w:pPr>
      <w:spacing w:after="200" w:line="276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57180F"/>
    <w:pPr>
      <w:tabs>
        <w:tab w:val="left" w:pos="0"/>
      </w:tabs>
      <w:spacing w:after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hptlexoay.thuvienvinhphuc.net/viewer.aspx?fileName=622_Bai5-cautrucsieuhienvicuaNSTosinhvatnhanthuc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hptlexoay.thuvienvinhphuc.net/viewer.aspx?fileName=622_Bai5-cautrucsieuhienvicuaNSTosinhvatnhanthuc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2.bp.blogspot.com/-K7B0SNEradI/VA5e8NhBj9I/AAAAAAAABLA/Kx_bIJtlV_A/s1600/ca+dang+dot+bien+cau+truc+nst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Company>home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2021-08-28T11:07:00Z</dcterms:created>
  <dcterms:modified xsi:type="dcterms:W3CDTF">2021-08-28T11:08:00Z</dcterms:modified>
</cp:coreProperties>
</file>